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874F" w14:textId="05E361B7" w:rsidR="008B50C6" w:rsidRPr="008855E4" w:rsidRDefault="00173A80">
      <w:pPr>
        <w:pStyle w:val="Titre1"/>
        <w:rPr>
          <w:rFonts w:cstheme="majorHAnsi"/>
          <w:sz w:val="24"/>
          <w:szCs w:val="24"/>
          <w:u w:val="single"/>
          <w:lang w:val="fr-BE"/>
        </w:rPr>
      </w:pPr>
      <w:r w:rsidRPr="008855E4">
        <w:rPr>
          <w:rFonts w:cstheme="majorHAnsi"/>
          <w:sz w:val="24"/>
          <w:szCs w:val="24"/>
          <w:u w:val="single"/>
          <w:lang w:val="fr-BE"/>
        </w:rPr>
        <w:t xml:space="preserve">Comparatif des prix entre Colruyt et le </w:t>
      </w:r>
      <w:r w:rsidR="008855E4" w:rsidRPr="008855E4">
        <w:rPr>
          <w:rFonts w:cstheme="majorHAnsi"/>
          <w:sz w:val="24"/>
          <w:szCs w:val="24"/>
          <w:u w:val="single"/>
          <w:lang w:val="fr-BE"/>
        </w:rPr>
        <w:t>m</w:t>
      </w:r>
      <w:r w:rsidRPr="008855E4">
        <w:rPr>
          <w:rFonts w:cstheme="majorHAnsi"/>
          <w:sz w:val="24"/>
          <w:szCs w:val="24"/>
          <w:u w:val="single"/>
          <w:lang w:val="fr-BE"/>
        </w:rPr>
        <w:t>arché des Abattoirs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1B0A56" w:rsidRPr="00173A80" w14:paraId="65531894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D520B" w14:textId="74C2B838" w:rsidR="001B0A56" w:rsidRPr="00173A80" w:rsidRDefault="001B0A5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 xml:space="preserve">Prix 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 xml:space="preserve">-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>Colruyt Hal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 xml:space="preserve"> (18/10)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14078" w14:textId="45F62561" w:rsidR="001B0A56" w:rsidRPr="00173A80" w:rsidRDefault="001B0A5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>Prix du marché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BE"/>
              </w:rPr>
              <w:t xml:space="preserve"> (19/10)</w:t>
            </w:r>
          </w:p>
        </w:tc>
      </w:tr>
      <w:tr w:rsidR="001B0A56" w:rsidRPr="00173A80" w14:paraId="400F0078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5814" w14:textId="497A4E01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Pomme de terre demi-ferme 1.69/ 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CD6F3" w14:textId="1EE2613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1.19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075C9913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42D5" w14:textId="4C50F9F5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Oignons 1 euro/kg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AD1BA" w14:textId="790E06E5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1.5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27B6A9B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19C8" w14:textId="1BEC27DF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Ail 5.96 euros du 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9BF8F" w14:textId="7501E19E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10 euros/kg</w:t>
            </w:r>
          </w:p>
        </w:tc>
      </w:tr>
      <w:tr w:rsidR="001B0A56" w:rsidRPr="00173A80" w14:paraId="5CA13C72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3FD02" w14:textId="7AAC8CE5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Coriandre 37.25/kilo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DFEB4" w14:textId="50FAAEA4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2euros/kg</w:t>
            </w:r>
          </w:p>
        </w:tc>
      </w:tr>
      <w:tr w:rsidR="001B0A56" w:rsidRPr="00173A80" w14:paraId="092C0C73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53CF" w14:textId="48A61F4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Menthe fraiche 23/kg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110E" w14:textId="1C5A5EE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 euros/kg</w:t>
            </w:r>
          </w:p>
        </w:tc>
      </w:tr>
      <w:tr w:rsidR="001B0A56" w:rsidRPr="00173A80" w14:paraId="442CAFF2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CDE6F" w14:textId="4CF392DE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Haricot vert 2.5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E2635" w14:textId="6B79DE9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4 euros/kg</w:t>
            </w:r>
          </w:p>
        </w:tc>
      </w:tr>
      <w:tr w:rsidR="001B0A56" w:rsidRPr="00173A80" w14:paraId="0EF6964D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BA15E" w14:textId="34FA128B" w:rsidR="001B0A56" w:rsidRPr="00173A80" w:rsidRDefault="00725804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Potimarron</w:t>
            </w:r>
            <w:r w:rsidR="001B0A56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0.89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1B0A56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86EA" w14:textId="7DD28C08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0D69CC51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B3F8" w14:textId="17C6FB37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Potiron 1.29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euros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018F1" w14:textId="020FB41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5.5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/kg </w:t>
            </w:r>
          </w:p>
        </w:tc>
      </w:tr>
      <w:tr w:rsidR="001B0A56" w:rsidRPr="00173A80" w14:paraId="197EC80D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6A00E" w14:textId="7FB153C0" w:rsidR="001B0A56" w:rsidRPr="00173A80" w:rsidRDefault="00173A80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Brocoli 2.70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euros</w:t>
            </w:r>
            <w:r w:rsidR="001B0A56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</w:t>
            </w:r>
            <w:r w:rsidR="001B0A56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720B6" w14:textId="182017B8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4 euros/kg</w:t>
            </w:r>
          </w:p>
        </w:tc>
      </w:tr>
      <w:tr w:rsidR="001B0A56" w:rsidRPr="00173A80" w14:paraId="2D057492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0D16D" w14:textId="6A1E6DC6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Chou-fleur 1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,5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s 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F3948" w14:textId="43B79478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 euros</w:t>
            </w:r>
            <w:r w:rsidR="0061610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 pièce</w:t>
            </w:r>
          </w:p>
        </w:tc>
      </w:tr>
      <w:tr w:rsidR="001B0A56" w:rsidRPr="00173A80" w14:paraId="1A6277E1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7C7BA" w14:textId="77777777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Laitue 0.99 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5E516" w14:textId="4E0CA476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1.5 </w:t>
            </w:r>
            <w:r w:rsidR="0061610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euros/pièce</w:t>
            </w:r>
          </w:p>
        </w:tc>
      </w:tr>
      <w:tr w:rsidR="001B0A56" w:rsidRPr="00173A80" w14:paraId="63BFE751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64E6" w14:textId="73A50CA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Poivron 2.99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47F2E" w14:textId="6594E22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22682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723BF539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2972A" w14:textId="63A1A10E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Tomate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cocktail en grappes 3.99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DEAF8" w14:textId="0AD3DDC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722682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4F4329E3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6AFB" w14:textId="12FFA3B2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Tomate </w:t>
            </w:r>
            <w:r w:rsidR="00725804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allongée 2.69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</w:t>
            </w:r>
            <w:r w:rsidR="00722682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213ED" w14:textId="160D368D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3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722682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242C726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F8AC8" w14:textId="77777777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Cèleri vert 1.39 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BFB16" w14:textId="5B545E9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1.8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pièce</w:t>
            </w:r>
          </w:p>
        </w:tc>
      </w:tr>
      <w:tr w:rsidR="001B0A56" w:rsidRPr="00173A80" w14:paraId="35F39259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4CBED" w14:textId="5ECB99D7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Carotte 0.75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00BDB" w14:textId="5BF2DC86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1.5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75E36898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1DE0E" w14:textId="65801A8F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Fenouil 2.59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euros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/ 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0AE81" w14:textId="7E4ED1E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3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6236849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104AA" w14:textId="77777777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Champion de paris 3.7 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lastRenderedPageBreak/>
              <w:t>euros/kg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CDD66" w14:textId="383728D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lastRenderedPageBreak/>
              <w:t>5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26A1276D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6D498" w14:textId="4DA60CA3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Chou vert 1.59 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A1FD" w14:textId="2568A132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3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pièce</w:t>
            </w:r>
          </w:p>
        </w:tc>
      </w:tr>
      <w:tr w:rsidR="001B0A56" w:rsidRPr="00173A80" w14:paraId="42AB10BA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65495" w14:textId="4DF5A111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Concombre 0.69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79AD1" w14:textId="0599B1CA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pièce</w:t>
            </w:r>
          </w:p>
        </w:tc>
      </w:tr>
      <w:tr w:rsidR="001B0A56" w:rsidRPr="00173A80" w14:paraId="602F1582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8A6CB" w14:textId="05FFDCEC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Poireau 1.59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</w:t>
            </w:r>
            <w:r w:rsidR="009721D1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kg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36D25" w14:textId="0E3373F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C620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42C5ABD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9583" w14:textId="51FD8219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Poire doyenne 1.99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euros 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191DD" w14:textId="579EBFC6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31ABB509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D0D29" w14:textId="0AC108E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Pomme Royal 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G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ala 2.49euros/kilo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A779" w14:textId="002FE494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1.75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4599584F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EAF85" w14:textId="43CB0F1E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Citron 1.98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02788" w14:textId="4860A67B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1.98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2937A680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A67AD" w14:textId="35CF076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Raisin blanc sans pépin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5.49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euros/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82D1D" w14:textId="26DA1D11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3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1B3143A7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897AC" w14:textId="6EDE6CF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Ananas 1.44/ 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F5DE1" w14:textId="643F807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1.3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7992E5AC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E98AF" w14:textId="677FB7C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Mangues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1.89 </w:t>
            </w:r>
            <w:r w:rsidR="006764CE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pièce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440B3" w14:textId="2459C59D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 pièce</w:t>
            </w:r>
          </w:p>
        </w:tc>
      </w:tr>
      <w:tr w:rsidR="001B0A56" w:rsidRPr="00173A80" w14:paraId="0E6B3D04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CAE1" w14:textId="679929E2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Banane 1.29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 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7D3F5" w14:textId="08D86308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1.75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122C13A9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21248" w14:textId="000A668A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Amande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12, 44euros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/kg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4872" w14:textId="10F2372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9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1626100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8F129" w14:textId="46532DBC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Noisette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16.44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euros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kilo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86E23" w14:textId="44D73C44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13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017F93B5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52663" w14:textId="000E5E8A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Œuf belge</w:t>
            </w:r>
            <w:r w:rsidR="000504EA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0 .32</w:t>
            </w:r>
            <w:r w:rsidR="009721D1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/</w:t>
            </w: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 xml:space="preserve"> </w:t>
            </w:r>
            <w:r w:rsidR="006764CE"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pièces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E5C17" w14:textId="468D4E3E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0.4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/pièce</w:t>
            </w:r>
          </w:p>
        </w:tc>
      </w:tr>
      <w:tr w:rsidR="001B0A56" w:rsidRPr="00173A80" w14:paraId="71B55513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3A561" w14:textId="35FF725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Filet Cabillaud 24.76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C5D56" w14:textId="23D28FA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18.9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54B30585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0CFDE" w14:textId="5FDEEDC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Saumon filet 12.99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35D66" w14:textId="06542CBB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16.5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089C100F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2B27" w14:textId="6644C212" w:rsidR="001B0A56" w:rsidRPr="00173A80" w:rsidRDefault="001B0A56" w:rsidP="00F646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BE"/>
              </w:rPr>
              <w:t>Poulet 6.69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F4E4F" w14:textId="76D618F5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7.99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3E62033A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E1958" w14:textId="5F69686C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Côtelette de veau 24.69/kg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F60B" w14:textId="0E8868D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17.99</w:t>
            </w:r>
            <w:r w:rsidR="008D58CB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0FBF518A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D1F57" w14:textId="1FA4061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Kinder Buenos 10 x43gr 5.99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815F6" w14:textId="5531B961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5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433DC534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01F37" w14:textId="68B2C1E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Mentos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chlorophylle 100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lastRenderedPageBreak/>
              <w:t>pièce 7.55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7A97" w14:textId="7365C9E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lastRenderedPageBreak/>
              <w:t>5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6B8FE91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5190" w14:textId="58E0E970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Entrecôte bœuf 22.13/kg,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3F6CD" w14:textId="3543C73B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22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6CC3C05E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B9656" w14:textId="34FF3FA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Haché porc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- </w:t>
            </w:r>
            <w:proofErr w:type="gramStart"/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bœuf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 10.75</w:t>
            </w:r>
            <w:proofErr w:type="gramEnd"/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euros/kg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196F" w14:textId="7F3B7CC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7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9721D1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euros 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/kg</w:t>
            </w:r>
          </w:p>
        </w:tc>
      </w:tr>
      <w:tr w:rsidR="001B0A56" w:rsidRPr="00173A80" w14:paraId="6951B66B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CC4C" w14:textId="2F37BA5F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Vanish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767403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B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ooster 940 gr 7.98 euros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A606A" w14:textId="06C3D2E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960</w:t>
            </w:r>
            <w:proofErr w:type="gram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gr:</w:t>
            </w:r>
            <w:proofErr w:type="gram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5 euros</w:t>
            </w:r>
          </w:p>
        </w:tc>
      </w:tr>
      <w:tr w:rsidR="001B0A56" w:rsidRPr="00173A80" w14:paraId="76E5CE6A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DED2" w14:textId="71AEA758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Ariel 3.5 kg 24.99 euros 0.384/dose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E126E" w14:textId="5456D34D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25 euros/ 5.4 kg</w:t>
            </w:r>
          </w:p>
        </w:tc>
      </w:tr>
      <w:tr w:rsidR="001B0A56" w:rsidRPr="00173A80" w14:paraId="616E4F66" w14:textId="77777777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6A4D" w14:textId="048D248E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Dash 4.4 kg 29.85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E522" w14:textId="255BFE70" w:rsidR="001B0A56" w:rsidRPr="00173A80" w:rsidRDefault="00D1367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Dash 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2.66kg</w:t>
            </w: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</w:t>
            </w:r>
            <w:r w:rsidR="001B0A56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15 euros</w:t>
            </w:r>
          </w:p>
        </w:tc>
      </w:tr>
      <w:tr w:rsidR="001B0A56" w:rsidRPr="00173A80" w14:paraId="13FEE6AD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53300" w14:textId="07F58EBB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Colgate 75ml instant 4.49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62A3" w14:textId="69CF8EF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69D5C5CD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D9CAB" w14:textId="6F7AC0A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Colgate </w:t>
            </w: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fresh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bi fluor 100 ml 3.19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1014" w14:textId="3B4B5045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5C970CD1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57CDB" w14:textId="688C064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Dove hydrate 450 ml 6.39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3977B" w14:textId="3BB178AB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4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7264504A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C0A37" w14:textId="5C3F5757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Dove gel douche </w:t>
            </w: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silky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velvet 450 ml 6.39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0AFC7" w14:textId="1B782BE0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4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5AF998D8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0F19C" w14:textId="6525D364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Petit marseillais aloe amande 400 ml 6.09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1A591" w14:textId="3A65EEC0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4EA7C8DE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66D2D" w14:textId="231A2FCD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Petit mars lait amande 400 ml 6.06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73563" w14:textId="5485C8EC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6D326133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03CE5" w14:textId="44021DEC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Petit marseillais bio douche </w:t>
            </w: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oran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250 ml 4.30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CE38C" w14:textId="7E8B502C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2.5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  <w:tr w:rsidR="001B0A56" w:rsidRPr="00173A80" w14:paraId="30907BC8" w14:textId="77777777" w:rsidTr="008F402C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12093" w14:textId="6CFD22F9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Sanex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douche expert </w:t>
            </w:r>
            <w:proofErr w:type="spellStart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protect</w:t>
            </w:r>
            <w:proofErr w:type="spellEnd"/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600 ml 4.99</w:t>
            </w:r>
            <w:r w:rsidR="000504EA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7FBE" w14:textId="3FCF4433" w:rsidR="001B0A56" w:rsidRPr="00173A80" w:rsidRDefault="001B0A56" w:rsidP="00F6468A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  <w:r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>4</w:t>
            </w:r>
            <w:r w:rsidR="009401D4" w:rsidRPr="00173A80">
              <w:rPr>
                <w:rFonts w:asciiTheme="majorHAnsi" w:hAnsiTheme="majorHAnsi" w:cstheme="majorHAnsi"/>
                <w:sz w:val="24"/>
                <w:szCs w:val="24"/>
                <w:lang w:val="fr-BE"/>
              </w:rPr>
              <w:t xml:space="preserve"> euros</w:t>
            </w:r>
          </w:p>
        </w:tc>
      </w:tr>
    </w:tbl>
    <w:p w14:paraId="2CB7B888" w14:textId="77777777" w:rsidR="00B057E0" w:rsidRPr="00173A80" w:rsidRDefault="00B057E0">
      <w:pPr>
        <w:rPr>
          <w:rFonts w:asciiTheme="majorHAnsi" w:hAnsiTheme="majorHAnsi" w:cstheme="majorHAnsi"/>
          <w:sz w:val="24"/>
          <w:szCs w:val="24"/>
          <w:lang w:val="fr-BE"/>
        </w:rPr>
      </w:pPr>
    </w:p>
    <w:p w14:paraId="02E950AC" w14:textId="77777777" w:rsidR="00DF0047" w:rsidRPr="00173A80" w:rsidRDefault="00DF0047">
      <w:pPr>
        <w:rPr>
          <w:rFonts w:asciiTheme="majorHAnsi" w:hAnsiTheme="majorHAnsi" w:cstheme="majorHAnsi"/>
          <w:sz w:val="24"/>
          <w:szCs w:val="24"/>
          <w:lang w:val="fr-BE"/>
        </w:rPr>
      </w:pPr>
    </w:p>
    <w:p w14:paraId="6675BEA5" w14:textId="7EDFBC61" w:rsidR="00DF0047" w:rsidRPr="00173A80" w:rsidRDefault="00DF0047">
      <w:pPr>
        <w:rPr>
          <w:rFonts w:asciiTheme="majorHAnsi" w:hAnsiTheme="majorHAnsi" w:cstheme="majorHAnsi"/>
          <w:sz w:val="24"/>
          <w:szCs w:val="24"/>
          <w:lang w:val="fr-BE"/>
        </w:rPr>
      </w:pPr>
    </w:p>
    <w:sectPr w:rsidR="00DF0047" w:rsidRPr="00173A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732424">
    <w:abstractNumId w:val="8"/>
  </w:num>
  <w:num w:numId="2" w16cid:durableId="628167401">
    <w:abstractNumId w:val="6"/>
  </w:num>
  <w:num w:numId="3" w16cid:durableId="1598517351">
    <w:abstractNumId w:val="5"/>
  </w:num>
  <w:num w:numId="4" w16cid:durableId="397436038">
    <w:abstractNumId w:val="4"/>
  </w:num>
  <w:num w:numId="5" w16cid:durableId="111479566">
    <w:abstractNumId w:val="7"/>
  </w:num>
  <w:num w:numId="6" w16cid:durableId="29694207">
    <w:abstractNumId w:val="3"/>
  </w:num>
  <w:num w:numId="7" w16cid:durableId="1848785347">
    <w:abstractNumId w:val="2"/>
  </w:num>
  <w:num w:numId="8" w16cid:durableId="2050521915">
    <w:abstractNumId w:val="1"/>
  </w:num>
  <w:num w:numId="9" w16cid:durableId="152078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E55"/>
    <w:rsid w:val="00034616"/>
    <w:rsid w:val="000504EA"/>
    <w:rsid w:val="0006063C"/>
    <w:rsid w:val="00073B0D"/>
    <w:rsid w:val="0015074B"/>
    <w:rsid w:val="00173A80"/>
    <w:rsid w:val="001B0A56"/>
    <w:rsid w:val="001E7C63"/>
    <w:rsid w:val="00217125"/>
    <w:rsid w:val="0024559B"/>
    <w:rsid w:val="002513BC"/>
    <w:rsid w:val="0029639D"/>
    <w:rsid w:val="002D1616"/>
    <w:rsid w:val="003103A0"/>
    <w:rsid w:val="00326F90"/>
    <w:rsid w:val="003427D5"/>
    <w:rsid w:val="005C2BE5"/>
    <w:rsid w:val="0061610A"/>
    <w:rsid w:val="00617FB0"/>
    <w:rsid w:val="006764CE"/>
    <w:rsid w:val="00707651"/>
    <w:rsid w:val="00722682"/>
    <w:rsid w:val="00725804"/>
    <w:rsid w:val="00767403"/>
    <w:rsid w:val="007C2EA7"/>
    <w:rsid w:val="007C620E"/>
    <w:rsid w:val="008855E4"/>
    <w:rsid w:val="008B50C6"/>
    <w:rsid w:val="008D58CB"/>
    <w:rsid w:val="008F402C"/>
    <w:rsid w:val="00924267"/>
    <w:rsid w:val="009401D4"/>
    <w:rsid w:val="00945FDC"/>
    <w:rsid w:val="009721D1"/>
    <w:rsid w:val="00992F0F"/>
    <w:rsid w:val="009E57AB"/>
    <w:rsid w:val="00AA1D8D"/>
    <w:rsid w:val="00B057E0"/>
    <w:rsid w:val="00B47730"/>
    <w:rsid w:val="00B630DF"/>
    <w:rsid w:val="00C76AD4"/>
    <w:rsid w:val="00CB0664"/>
    <w:rsid w:val="00D13676"/>
    <w:rsid w:val="00D83E69"/>
    <w:rsid w:val="00DF0047"/>
    <w:rsid w:val="00E00185"/>
    <w:rsid w:val="00F01F77"/>
    <w:rsid w:val="00F646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5FF85"/>
  <w14:defaultImageDpi w14:val="300"/>
  <w15:docId w15:val="{D79FBDE7-CED2-49D1-8B38-F53AF332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Samy HOSNI</cp:lastModifiedBy>
  <cp:revision>33</cp:revision>
  <dcterms:created xsi:type="dcterms:W3CDTF">2013-12-23T23:15:00Z</dcterms:created>
  <dcterms:modified xsi:type="dcterms:W3CDTF">2025-10-20T14:30:00Z</dcterms:modified>
  <cp:category/>
</cp:coreProperties>
</file>